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4264" w:rsidRPr="00F45B71" w:rsidRDefault="00000000" w:rsidP="00F45B71">
      <w:pPr>
        <w:pStyle w:val="Heading1"/>
        <w:rPr>
          <w:b w:val="0"/>
          <w:bCs w:val="0"/>
          <w:color w:val="000000" w:themeColor="text1"/>
          <w:sz w:val="24"/>
          <w:szCs w:val="24"/>
        </w:rPr>
      </w:pPr>
      <w:r>
        <w:t>AFFIDAVIT / UNDERTAKING</w:t>
      </w:r>
      <w:r>
        <w:br/>
      </w:r>
      <w:r w:rsidRPr="00F45B71">
        <w:rPr>
          <w:b w:val="0"/>
          <w:bCs w:val="0"/>
          <w:color w:val="000000" w:themeColor="text1"/>
          <w:sz w:val="24"/>
          <w:szCs w:val="24"/>
        </w:rPr>
        <w:t>I, Dr. __________________________</w:t>
      </w:r>
      <w:r w:rsidRPr="00F45B71">
        <w:rPr>
          <w:b w:val="0"/>
          <w:bCs w:val="0"/>
          <w:color w:val="000000" w:themeColor="text1"/>
          <w:sz w:val="24"/>
          <w:szCs w:val="24"/>
        </w:rPr>
        <w:br/>
        <w:t>S/o / D/o ________________________</w:t>
      </w:r>
      <w:r w:rsidRPr="00F45B71">
        <w:rPr>
          <w:b w:val="0"/>
          <w:bCs w:val="0"/>
          <w:color w:val="000000" w:themeColor="text1"/>
          <w:sz w:val="24"/>
          <w:szCs w:val="24"/>
        </w:rPr>
        <w:br/>
        <w:t>CNIC No: ________________________</w:t>
      </w:r>
      <w:r w:rsidRPr="00F45B71">
        <w:rPr>
          <w:b w:val="0"/>
          <w:bCs w:val="0"/>
          <w:color w:val="000000" w:themeColor="text1"/>
          <w:sz w:val="24"/>
          <w:szCs w:val="24"/>
        </w:rPr>
        <w:br/>
        <w:t>Resident of _____________________</w:t>
      </w:r>
    </w:p>
    <w:p w:rsidR="00764264" w:rsidRDefault="00000000">
      <w:r>
        <w:t>do hereby solemnly affirm and declare as under:</w:t>
      </w:r>
    </w:p>
    <w:p w:rsidR="00764264" w:rsidRDefault="00000000">
      <w:r>
        <w:t>1. That I am a Postgraduate Trainee (Level-III) in the specialty of _____________________ at ____________________________.</w:t>
      </w:r>
    </w:p>
    <w:p w:rsidR="00764264" w:rsidRDefault="00000000">
      <w:r>
        <w:t>2. That all documents, certificates, and information submitted by me to the concerned authority are true, correct, and genuine to the best of my knowledge and belief.</w:t>
      </w:r>
    </w:p>
    <w:p w:rsidR="00764264" w:rsidRDefault="00000000">
      <w:r>
        <w:t>3. That I undertake that in case any misrepresentation, concealment, or fabrication is found in my documents or information at any stage of my postgraduate training, I shall be liable to disciplinary action, including termination of my training, as per rules.</w:t>
      </w:r>
    </w:p>
    <w:p w:rsidR="00764264" w:rsidRDefault="00000000">
      <w:r>
        <w:t>4. That I further undertake that I shall not engage in any second job, private practice, or employment during my training period.</w:t>
      </w:r>
    </w:p>
    <w:p w:rsidR="00764264" w:rsidRDefault="00000000">
      <w:r>
        <w:t>5. That I shall strictly abide by all instructions mentioned in the PRP Manual and follow the code of ethics prescribed by the Degree Awarding Institution and PMDC.</w:t>
      </w:r>
    </w:p>
    <w:p w:rsidR="00764264" w:rsidRDefault="00000000">
      <w:r>
        <w:t>6. That I shall perform my duties honestly, diligently, and professionally throughout my training period.</w:t>
      </w:r>
    </w:p>
    <w:p w:rsidR="00764264" w:rsidRDefault="00000000">
      <w:r>
        <w:t>7. That this affidavit is made voluntarily without any pressure or coercion and for official purposes.</w:t>
      </w:r>
    </w:p>
    <w:p w:rsidR="00764264" w:rsidRDefault="00000000">
      <w:r>
        <w:t>Deponent</w:t>
      </w:r>
    </w:p>
    <w:p w:rsidR="00764264" w:rsidRDefault="00000000">
      <w:r>
        <w:t>Signature: ____________________</w:t>
      </w:r>
      <w:r>
        <w:br/>
        <w:t>Name: _______________________</w:t>
      </w:r>
      <w:r>
        <w:br/>
        <w:t>Date: _______________________</w:t>
      </w:r>
    </w:p>
    <w:p w:rsidR="00764264" w:rsidRDefault="00000000">
      <w:r>
        <w:br/>
        <w:t>Verification</w:t>
      </w:r>
    </w:p>
    <w:p w:rsidR="00764264" w:rsidRDefault="00000000">
      <w:r>
        <w:t>Verified on oath at __________________ on this ____ day of __________ 20__, that the contents of this affidavit are true and correct to the best of my knowledge and belief.</w:t>
      </w:r>
    </w:p>
    <w:p w:rsidR="00764264" w:rsidRDefault="00000000">
      <w:r>
        <w:t>Deponent</w:t>
      </w:r>
    </w:p>
    <w:p w:rsidR="00764264" w:rsidRDefault="00000000">
      <w:r>
        <w:t>Signature: ____________________</w:t>
      </w:r>
      <w:r>
        <w:br/>
      </w:r>
    </w:p>
    <w:sectPr w:rsidR="0076426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8824014">
    <w:abstractNumId w:val="8"/>
  </w:num>
  <w:num w:numId="2" w16cid:durableId="648824592">
    <w:abstractNumId w:val="6"/>
  </w:num>
  <w:num w:numId="3" w16cid:durableId="702219328">
    <w:abstractNumId w:val="5"/>
  </w:num>
  <w:num w:numId="4" w16cid:durableId="650400966">
    <w:abstractNumId w:val="4"/>
  </w:num>
  <w:num w:numId="5" w16cid:durableId="958143385">
    <w:abstractNumId w:val="7"/>
  </w:num>
  <w:num w:numId="6" w16cid:durableId="1541622783">
    <w:abstractNumId w:val="3"/>
  </w:num>
  <w:num w:numId="7" w16cid:durableId="1386217491">
    <w:abstractNumId w:val="2"/>
  </w:num>
  <w:num w:numId="8" w16cid:durableId="2141874312">
    <w:abstractNumId w:val="1"/>
  </w:num>
  <w:num w:numId="9" w16cid:durableId="984433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64264"/>
    <w:rsid w:val="00AA1D8D"/>
    <w:rsid w:val="00B47730"/>
    <w:rsid w:val="00CB0664"/>
    <w:rsid w:val="00F45B7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616C5F"/>
  <w14:defaultImageDpi w14:val="300"/>
  <w15:docId w15:val="{2F1E1909-C8A6-AC48-9842-049EE3A3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Farjad Khan</cp:lastModifiedBy>
  <cp:revision>2</cp:revision>
  <dcterms:created xsi:type="dcterms:W3CDTF">2013-12-23T23:15:00Z</dcterms:created>
  <dcterms:modified xsi:type="dcterms:W3CDTF">2026-01-30T06:03:00Z</dcterms:modified>
  <cp:category/>
</cp:coreProperties>
</file>